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7A" w:rsidRDefault="006B547A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5486400" cy="105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p surat bar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130" w:rsidRDefault="006B547A">
      <w:pPr>
        <w:jc w:val="center"/>
      </w:pPr>
      <w:r>
        <w:rPr>
          <w:b/>
          <w:sz w:val="32"/>
        </w:rPr>
        <w:t>FORMULIR PERMOHONAN INFORMASI PUBLIK</w:t>
      </w:r>
    </w:p>
    <w:p w:rsidR="00DC5130" w:rsidRDefault="006B547A">
      <w:pPr>
        <w:jc w:val="center"/>
      </w:pPr>
      <w:r>
        <w:t>Silakan isi formulir berikut untuk mengajukan permohonan informasi publik.</w:t>
      </w:r>
    </w:p>
    <w:p w:rsidR="00DC5130" w:rsidRDefault="00DC5130"/>
    <w:p w:rsidR="00DC5130" w:rsidRDefault="006B547A">
      <w:r>
        <w:rPr>
          <w:b/>
        </w:rPr>
        <w:t xml:space="preserve">Nama </w:t>
      </w:r>
      <w:proofErr w:type="gramStart"/>
      <w:r>
        <w:rPr>
          <w:b/>
        </w:rPr>
        <w:t>Lengkap :</w:t>
      </w:r>
      <w:proofErr w:type="gramEnd"/>
      <w:r>
        <w:rPr>
          <w:b/>
        </w:rPr>
        <w:t xml:space="preserve"> </w:t>
      </w:r>
    </w:p>
    <w:p w:rsidR="00DC5130" w:rsidRDefault="006B547A">
      <w:r>
        <w:rPr>
          <w:b/>
        </w:rPr>
        <w:t xml:space="preserve">NIK / </w:t>
      </w:r>
      <w:proofErr w:type="gramStart"/>
      <w:r>
        <w:rPr>
          <w:b/>
        </w:rPr>
        <w:t>Identitas :</w:t>
      </w:r>
      <w:proofErr w:type="gramEnd"/>
      <w:r>
        <w:rPr>
          <w:b/>
        </w:rPr>
        <w:t xml:space="preserve"> </w:t>
      </w:r>
    </w:p>
    <w:p w:rsidR="00DC5130" w:rsidRDefault="006B547A">
      <w:proofErr w:type="gramStart"/>
      <w:r>
        <w:rPr>
          <w:b/>
        </w:rPr>
        <w:t>Alamat :</w:t>
      </w:r>
      <w:proofErr w:type="gramEnd"/>
    </w:p>
    <w:p w:rsidR="00DC5130" w:rsidRDefault="006B547A">
      <w:r>
        <w:rPr>
          <w:b/>
        </w:rPr>
        <w:t xml:space="preserve">Nomor Telepon / </w:t>
      </w:r>
      <w:proofErr w:type="gramStart"/>
      <w:r>
        <w:rPr>
          <w:b/>
        </w:rPr>
        <w:t>WhatsApp :</w:t>
      </w:r>
      <w:proofErr w:type="gramEnd"/>
      <w:r>
        <w:rPr>
          <w:b/>
        </w:rPr>
        <w:t xml:space="preserve"> </w:t>
      </w:r>
    </w:p>
    <w:p w:rsidR="00DC5130" w:rsidRDefault="006B547A">
      <w:proofErr w:type="gramStart"/>
      <w:r>
        <w:rPr>
          <w:b/>
        </w:rPr>
        <w:t>Email :</w:t>
      </w:r>
      <w:proofErr w:type="gramEnd"/>
      <w:r>
        <w:rPr>
          <w:b/>
        </w:rPr>
        <w:t xml:space="preserve"> </w:t>
      </w:r>
    </w:p>
    <w:p w:rsidR="00DC5130" w:rsidRDefault="006B547A">
      <w:r>
        <w:rPr>
          <w:b/>
        </w:rPr>
        <w:t xml:space="preserve">Informasi yang </w:t>
      </w:r>
      <w:proofErr w:type="gramStart"/>
      <w:r>
        <w:rPr>
          <w:b/>
        </w:rPr>
        <w:t>Dimohon :</w:t>
      </w:r>
      <w:proofErr w:type="gramEnd"/>
      <w:r>
        <w:rPr>
          <w:b/>
        </w:rPr>
        <w:t xml:space="preserve"> </w:t>
      </w:r>
    </w:p>
    <w:p w:rsidR="00DC5130" w:rsidRDefault="006B547A">
      <w:r>
        <w:rPr>
          <w:b/>
        </w:rPr>
        <w:t xml:space="preserve">Tujuan Penggunaan </w:t>
      </w:r>
      <w:proofErr w:type="gramStart"/>
      <w:r>
        <w:rPr>
          <w:b/>
        </w:rPr>
        <w:t>Informasi :</w:t>
      </w:r>
      <w:proofErr w:type="gramEnd"/>
      <w:r>
        <w:rPr>
          <w:b/>
        </w:rPr>
        <w:t xml:space="preserve"> </w:t>
      </w:r>
    </w:p>
    <w:p w:rsidR="00DC5130" w:rsidRDefault="006B547A">
      <w:r>
        <w:rPr>
          <w:b/>
        </w:rPr>
        <w:t xml:space="preserve">Cara Memperoleh </w:t>
      </w:r>
      <w:proofErr w:type="gramStart"/>
      <w:r>
        <w:rPr>
          <w:b/>
        </w:rPr>
        <w:t>Informasi :</w:t>
      </w:r>
      <w:proofErr w:type="gramEnd"/>
      <w:r>
        <w:rPr>
          <w:b/>
        </w:rPr>
        <w:t xml:space="preserve"> </w:t>
      </w:r>
    </w:p>
    <w:p w:rsidR="00DC5130" w:rsidRDefault="006B547A">
      <w:r>
        <w:br/>
      </w:r>
      <w:r>
        <w:br/>
      </w:r>
      <w:bookmarkStart w:id="0" w:name="_GoBack"/>
      <w:bookmarkEnd w:id="0"/>
    </w:p>
    <w:p w:rsidR="00DC5130" w:rsidRDefault="00DC5130"/>
    <w:p w:rsidR="00DC5130" w:rsidRDefault="006B547A">
      <w:r>
        <w:rPr>
          <w:b/>
        </w:rPr>
        <w:t>Catatan:</w:t>
      </w:r>
      <w:r>
        <w:rPr>
          <w:b/>
        </w:rPr>
        <w:br/>
      </w:r>
      <w:r>
        <w:t>Permohonan informasi publik akan diproses sesuai dengan ketentuan peraturan perundang-undangan yang berlaku. Pastikan data yang diisi benar dan lengkap.</w:t>
      </w:r>
    </w:p>
    <w:p w:rsidR="00DC5130" w:rsidRDefault="00DC5130"/>
    <w:p w:rsidR="00DC5130" w:rsidRDefault="006B547A">
      <w:pPr>
        <w:jc w:val="right"/>
      </w:pPr>
      <w:r>
        <w:t>Pemohon,</w:t>
      </w:r>
      <w:r>
        <w:br/>
      </w:r>
      <w:r>
        <w:br/>
      </w:r>
      <w:r>
        <w:br/>
      </w:r>
      <w:r>
        <w:br/>
        <w:t>______________</w:t>
      </w:r>
      <w:r>
        <w:t>_______</w:t>
      </w:r>
    </w:p>
    <w:sectPr w:rsidR="00DC5130" w:rsidSect="006B547A">
      <w:pgSz w:w="12242" w:h="17010" w:code="1000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547A"/>
    <w:rsid w:val="00AA1D8D"/>
    <w:rsid w:val="00B47730"/>
    <w:rsid w:val="00CB0664"/>
    <w:rsid w:val="00DC51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0D090"/>
  <w14:defaultImageDpi w14:val="300"/>
  <w15:docId w15:val="{EF50D2BA-44AA-4808-95AD-5876B8CC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1ADBCB-6AF8-40C0-ADB7-0F4A0E34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2026-05-15T04:29:00Z</dcterms:modified>
  <cp:category/>
</cp:coreProperties>
</file>