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51" w:rsidRDefault="00EE7751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5487670" cy="105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p surat bar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382" w:rsidRDefault="004925C0">
      <w:pPr>
        <w:jc w:val="center"/>
      </w:pPr>
      <w:r>
        <w:rPr>
          <w:b/>
          <w:sz w:val="32"/>
        </w:rPr>
        <w:t>FORMULIR PENGAJUAN KEBERATAN INFORMASI PUBLIK</w:t>
      </w:r>
    </w:p>
    <w:p w:rsidR="00F70382" w:rsidRDefault="004925C0">
      <w:pPr>
        <w:jc w:val="center"/>
      </w:pPr>
      <w:r>
        <w:t>Formulir ini digunakan untuk mengajukan keberatan atas pelayanan informasi publik.</w:t>
      </w:r>
    </w:p>
    <w:p w:rsidR="00F70382" w:rsidRDefault="00F70382"/>
    <w:p w:rsidR="00F70382" w:rsidRDefault="004925C0" w:rsidP="00EE7751">
      <w:pPr>
        <w:spacing w:after="0"/>
      </w:pPr>
      <w:r>
        <w:rPr>
          <w:b/>
        </w:rPr>
        <w:t xml:space="preserve">Nama </w:t>
      </w:r>
      <w:proofErr w:type="gramStart"/>
      <w:r>
        <w:rPr>
          <w:b/>
        </w:rPr>
        <w:t>Lengkap :</w:t>
      </w:r>
      <w:proofErr w:type="gramEnd"/>
      <w:r>
        <w:rPr>
          <w:b/>
        </w:rPr>
        <w:t xml:space="preserve"> </w:t>
      </w:r>
    </w:p>
    <w:p w:rsidR="00F70382" w:rsidRDefault="004925C0" w:rsidP="00EE7751">
      <w:pPr>
        <w:spacing w:after="0"/>
      </w:pPr>
      <w:r>
        <w:rPr>
          <w:b/>
        </w:rPr>
        <w:t xml:space="preserve">NIK / </w:t>
      </w:r>
      <w:proofErr w:type="gramStart"/>
      <w:r>
        <w:rPr>
          <w:b/>
        </w:rPr>
        <w:t>Identitas :</w:t>
      </w:r>
      <w:proofErr w:type="gramEnd"/>
      <w:r>
        <w:rPr>
          <w:b/>
        </w:rPr>
        <w:t xml:space="preserve"> </w:t>
      </w:r>
    </w:p>
    <w:p w:rsidR="00F70382" w:rsidRDefault="004925C0" w:rsidP="00EE7751">
      <w:pPr>
        <w:spacing w:after="0"/>
      </w:pPr>
      <w:proofErr w:type="gramStart"/>
      <w:r>
        <w:rPr>
          <w:b/>
        </w:rPr>
        <w:t>Alamat :</w:t>
      </w:r>
      <w:proofErr w:type="gramEnd"/>
      <w:r>
        <w:rPr>
          <w:b/>
        </w:rPr>
        <w:t xml:space="preserve"> </w:t>
      </w:r>
      <w:bookmarkStart w:id="0" w:name="_GoBack"/>
      <w:bookmarkEnd w:id="0"/>
    </w:p>
    <w:p w:rsidR="00F70382" w:rsidRDefault="004925C0" w:rsidP="00EE7751">
      <w:pPr>
        <w:spacing w:after="0"/>
      </w:pPr>
      <w:proofErr w:type="spellStart"/>
      <w:r>
        <w:rPr>
          <w:b/>
        </w:rPr>
        <w:t>Nomor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Telepon</w:t>
      </w:r>
      <w:proofErr w:type="spellEnd"/>
      <w:r>
        <w:rPr>
          <w:b/>
        </w:rPr>
        <w:t xml:space="preserve"> / </w:t>
      </w:r>
      <w:proofErr w:type="gramStart"/>
      <w:r>
        <w:rPr>
          <w:b/>
        </w:rPr>
        <w:t>WhatsApp :</w:t>
      </w:r>
      <w:proofErr w:type="gramEnd"/>
      <w:r>
        <w:rPr>
          <w:b/>
        </w:rPr>
        <w:t xml:space="preserve"> </w:t>
      </w:r>
    </w:p>
    <w:p w:rsidR="00F70382" w:rsidRDefault="004925C0" w:rsidP="00EE7751">
      <w:pPr>
        <w:spacing w:after="0"/>
      </w:pPr>
      <w:proofErr w:type="gramStart"/>
      <w:r>
        <w:rPr>
          <w:b/>
        </w:rPr>
        <w:t>Email :</w:t>
      </w:r>
      <w:proofErr w:type="gramEnd"/>
      <w:r>
        <w:rPr>
          <w:b/>
        </w:rPr>
        <w:t xml:space="preserve"> </w:t>
      </w:r>
    </w:p>
    <w:p w:rsidR="00F70382" w:rsidRDefault="004925C0" w:rsidP="00EE7751">
      <w:pPr>
        <w:spacing w:after="0"/>
      </w:pPr>
      <w:r>
        <w:rPr>
          <w:b/>
        </w:rPr>
        <w:t xml:space="preserve">Informasi yang </w:t>
      </w:r>
      <w:proofErr w:type="gramStart"/>
      <w:r>
        <w:rPr>
          <w:b/>
        </w:rPr>
        <w:t>Dimohon :</w:t>
      </w:r>
      <w:proofErr w:type="gramEnd"/>
      <w:r>
        <w:rPr>
          <w:b/>
        </w:rPr>
        <w:t xml:space="preserve"> </w:t>
      </w:r>
    </w:p>
    <w:p w:rsidR="00F70382" w:rsidRDefault="004925C0" w:rsidP="00EE7751">
      <w:pPr>
        <w:spacing w:after="0"/>
      </w:pPr>
      <w:r>
        <w:rPr>
          <w:b/>
        </w:rPr>
        <w:t xml:space="preserve">Alasan Pengajuan </w:t>
      </w:r>
      <w:proofErr w:type="gramStart"/>
      <w:r>
        <w:rPr>
          <w:b/>
        </w:rPr>
        <w:t>Keberatan :</w:t>
      </w:r>
      <w:proofErr w:type="gramEnd"/>
      <w:r>
        <w:rPr>
          <w:b/>
        </w:rPr>
        <w:t xml:space="preserve"> </w:t>
      </w:r>
    </w:p>
    <w:p w:rsidR="00F70382" w:rsidRDefault="004925C0" w:rsidP="00EE7751">
      <w:pPr>
        <w:spacing w:after="0"/>
      </w:pPr>
      <w:r>
        <w:rPr>
          <w:b/>
        </w:rPr>
        <w:t xml:space="preserve">Kasus Posisi / </w:t>
      </w:r>
      <w:proofErr w:type="spellStart"/>
      <w:proofErr w:type="gramStart"/>
      <w:r>
        <w:rPr>
          <w:b/>
        </w:rPr>
        <w:t>Kronologi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F70382" w:rsidRDefault="004925C0" w:rsidP="00EE7751">
      <w:pPr>
        <w:spacing w:after="0"/>
      </w:pPr>
      <w:r>
        <w:rPr>
          <w:b/>
        </w:rPr>
        <w:t xml:space="preserve">Harapan Penyelesaian : </w:t>
      </w:r>
      <w:r w:rsidR="00EE7751">
        <w:br/>
      </w:r>
    </w:p>
    <w:p w:rsidR="00F70382" w:rsidRDefault="00F70382"/>
    <w:p w:rsidR="00EE7751" w:rsidRDefault="00EE7751"/>
    <w:p w:rsidR="00F70382" w:rsidRDefault="004925C0">
      <w:pPr>
        <w:pStyle w:val="ListBullet"/>
      </w:pPr>
      <w:r>
        <w:t>Contoh alasan pengajuan keberatan:</w:t>
      </w:r>
    </w:p>
    <w:p w:rsidR="00F70382" w:rsidRDefault="004925C0">
      <w:pPr>
        <w:pStyle w:val="ListBullet"/>
      </w:pPr>
      <w:r>
        <w:t>Permohonan informasi ditolak</w:t>
      </w:r>
    </w:p>
    <w:p w:rsidR="00F70382" w:rsidRDefault="004925C0">
      <w:pPr>
        <w:pStyle w:val="ListBullet"/>
      </w:pPr>
      <w:r>
        <w:t>Informasi tidak disediakan</w:t>
      </w:r>
    </w:p>
    <w:p w:rsidR="00F70382" w:rsidRDefault="004925C0">
      <w:pPr>
        <w:pStyle w:val="ListBullet"/>
      </w:pPr>
      <w:r>
        <w:t>Permohonan tidak ditanggapi</w:t>
      </w:r>
    </w:p>
    <w:p w:rsidR="00F70382" w:rsidRDefault="004925C0">
      <w:pPr>
        <w:pStyle w:val="ListBullet"/>
      </w:pPr>
      <w:r>
        <w:t>Permohonan ditanggapi tidak sebagaimana dimi</w:t>
      </w:r>
      <w:r>
        <w:t>nta</w:t>
      </w:r>
    </w:p>
    <w:p w:rsidR="00F70382" w:rsidRDefault="004925C0">
      <w:pPr>
        <w:pStyle w:val="ListBullet"/>
      </w:pPr>
      <w:r>
        <w:t>Biaya yang dikenakan tidak wajar</w:t>
      </w:r>
    </w:p>
    <w:p w:rsidR="00F70382" w:rsidRDefault="004925C0">
      <w:pPr>
        <w:pStyle w:val="ListBullet"/>
      </w:pPr>
      <w:r>
        <w:t>Informasi diberikan melebihi waktu yang ditentukan</w:t>
      </w:r>
    </w:p>
    <w:p w:rsidR="00F70382" w:rsidRDefault="00F70382"/>
    <w:p w:rsidR="00F70382" w:rsidRDefault="004925C0">
      <w:r>
        <w:rPr>
          <w:b/>
        </w:rPr>
        <w:t>Catatan:</w:t>
      </w:r>
      <w:r>
        <w:rPr>
          <w:b/>
        </w:rPr>
        <w:br/>
      </w:r>
      <w:r>
        <w:t>Pengajuan keberatan akan diproses sesuai dengan ketentuan peraturan perundang-undangan yang berlaku.</w:t>
      </w:r>
    </w:p>
    <w:p w:rsidR="00F70382" w:rsidRDefault="00F70382"/>
    <w:p w:rsidR="00F70382" w:rsidRDefault="004925C0">
      <w:pPr>
        <w:jc w:val="right"/>
      </w:pPr>
      <w:r>
        <w:t>Pemohon,</w:t>
      </w:r>
      <w:r>
        <w:br/>
      </w:r>
      <w:r>
        <w:br/>
      </w:r>
      <w:r>
        <w:br/>
      </w:r>
      <w:r>
        <w:br/>
        <w:t>_____________________</w:t>
      </w:r>
    </w:p>
    <w:sectPr w:rsidR="00F70382" w:rsidSect="00EE7751">
      <w:pgSz w:w="12242" w:h="17010" w:code="1000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2F58"/>
    <w:rsid w:val="004925C0"/>
    <w:rsid w:val="00AA1D8D"/>
    <w:rsid w:val="00B47730"/>
    <w:rsid w:val="00CB0664"/>
    <w:rsid w:val="00EE7751"/>
    <w:rsid w:val="00F703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F1006"/>
  <w14:defaultImageDpi w14:val="300"/>
  <w15:docId w15:val="{298B6384-B8D1-44FA-9E12-10AE30AF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B7E074-CE3C-4A4E-8A5D-BD4B43D0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2026-05-15T04:28:00Z</dcterms:modified>
  <cp:category/>
</cp:coreProperties>
</file>